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Badge    </w:t>
      </w:r>
      <w:r>
        <w:t xml:space="preserve">   Brownie    </w:t>
      </w:r>
      <w:r>
        <w:t xml:space="preserve">   Campfire    </w:t>
      </w:r>
      <w:r>
        <w:t xml:space="preserve">   Challenge    </w:t>
      </w:r>
      <w:r>
        <w:t xml:space="preserve">   Friendship    </w:t>
      </w:r>
      <w:r>
        <w:t xml:space="preserve">   Fun    </w:t>
      </w:r>
      <w:r>
        <w:t xml:space="preserve">   Guide    </w:t>
      </w:r>
      <w:r>
        <w:t xml:space="preserve">   Law    </w:t>
      </w:r>
      <w:r>
        <w:t xml:space="preserve">   Leader    </w:t>
      </w:r>
      <w:r>
        <w:t xml:space="preserve">   Promise    </w:t>
      </w:r>
      <w:r>
        <w:t xml:space="preserve">   Rainbow    </w:t>
      </w:r>
      <w:r>
        <w:t xml:space="preserve">   Seconder    </w:t>
      </w:r>
      <w:r>
        <w:t xml:space="preserve">   Sixer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</dc:title>
  <dcterms:created xsi:type="dcterms:W3CDTF">2021-10-11T02:36:54Z</dcterms:created>
  <dcterms:modified xsi:type="dcterms:W3CDTF">2021-10-11T02:36:54Z</dcterms:modified>
</cp:coreProperties>
</file>