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Pin    </w:t>
      </w:r>
      <w:r>
        <w:t xml:space="preserve">   Sash    </w:t>
      </w:r>
      <w:r>
        <w:t xml:space="preserve">   Badge    </w:t>
      </w:r>
      <w:r>
        <w:t xml:space="preserve">   Toadstool    </w:t>
      </w:r>
      <w:r>
        <w:t xml:space="preserve">   Lend a hand    </w:t>
      </w:r>
      <w:r>
        <w:t xml:space="preserve">   Canada    </w:t>
      </w:r>
      <w:r>
        <w:t xml:space="preserve">   Community    </w:t>
      </w:r>
      <w:r>
        <w:t xml:space="preserve">   Brooke    </w:t>
      </w:r>
      <w:r>
        <w:t xml:space="preserve">   Promise    </w:t>
      </w:r>
      <w:r>
        <w:t xml:space="preserve">   Law    </w:t>
      </w:r>
      <w:r>
        <w:t xml:space="preserve">   Chocolate    </w:t>
      </w:r>
      <w:r>
        <w:t xml:space="preserve">   Vanilla    </w:t>
      </w:r>
      <w:r>
        <w:t xml:space="preserve">   Mint chocolate    </w:t>
      </w:r>
      <w:r>
        <w:t xml:space="preserve">   Cookies    </w:t>
      </w:r>
      <w:r>
        <w:t xml:space="preserve">   Brownies    </w:t>
      </w:r>
      <w:r>
        <w:t xml:space="preserve">   Girl Guides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2021-10-11T02:37:03Z</dcterms:created>
  <dcterms:modified xsi:type="dcterms:W3CDTF">2021-10-11T02:37:03Z</dcterms:modified>
</cp:coreProperties>
</file>