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Hunt    </w:t>
      </w:r>
      <w:r>
        <w:t xml:space="preserve">   Our Time    </w:t>
      </w:r>
      <w:r>
        <w:t xml:space="preserve">   Field Goal    </w:t>
      </w:r>
      <w:r>
        <w:t xml:space="preserve">   Quarterback    </w:t>
      </w:r>
      <w:r>
        <w:t xml:space="preserve">   Chubb    </w:t>
      </w:r>
      <w:r>
        <w:t xml:space="preserve">   Stefanski    </w:t>
      </w:r>
      <w:r>
        <w:t xml:space="preserve">   Touchdown    </w:t>
      </w:r>
      <w:r>
        <w:t xml:space="preserve">   Playoffs    </w:t>
      </w:r>
      <w:r>
        <w:t xml:space="preserve">   Fans    </w:t>
      </w:r>
      <w:r>
        <w:t xml:space="preserve">   Mayfield    </w:t>
      </w:r>
      <w:r>
        <w:t xml:space="preserve">   Browns    </w:t>
      </w:r>
      <w:r>
        <w:t xml:space="preserve">   Cleveland    </w:t>
      </w:r>
      <w:r>
        <w:t xml:space="preserve">   Super Bowl    </w:t>
      </w:r>
      <w:r>
        <w:t xml:space="preserve">   Football    </w:t>
      </w:r>
      <w:r>
        <w:t xml:space="preserve">   Dawg Pound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Browns</dc:title>
  <dcterms:created xsi:type="dcterms:W3CDTF">2021-10-11T02:37:45Z</dcterms:created>
  <dcterms:modified xsi:type="dcterms:W3CDTF">2021-10-11T02:37:45Z</dcterms:modified>
</cp:coreProperties>
</file>