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Brown's Run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Pool    </w:t>
      </w:r>
      <w:r>
        <w:t xml:space="preserve">   Games    </w:t>
      </w:r>
      <w:r>
        <w:t xml:space="preserve">   Water Tower    </w:t>
      </w:r>
      <w:r>
        <w:t xml:space="preserve">   Memories    </w:t>
      </w:r>
      <w:r>
        <w:t xml:space="preserve">   Friends    </w:t>
      </w:r>
      <w:r>
        <w:t xml:space="preserve">   Family    </w:t>
      </w:r>
      <w:r>
        <w:t xml:space="preserve">   Food    </w:t>
      </w:r>
      <w:r>
        <w:t xml:space="preserve">   Music    </w:t>
      </w:r>
      <w:r>
        <w:t xml:space="preserve">   Tennis    </w:t>
      </w:r>
      <w:r>
        <w:t xml:space="preserve">   Swim    </w:t>
      </w:r>
      <w:r>
        <w:t xml:space="preserve">   Golf    </w:t>
      </w:r>
      <w:r>
        <w:t xml:space="preserve">   Browns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Brown's Run Word Search </dc:title>
  <dcterms:created xsi:type="dcterms:W3CDTF">2021-10-11T02:37:10Z</dcterms:created>
  <dcterms:modified xsi:type="dcterms:W3CDTF">2021-10-11T02:37:10Z</dcterms:modified>
</cp:coreProperties>
</file>