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hyperlink    </w:t>
      </w:r>
      <w:r>
        <w:t xml:space="preserve">   cache    </w:t>
      </w:r>
      <w:r>
        <w:t xml:space="preserve">   program    </w:t>
      </w:r>
      <w:r>
        <w:t xml:space="preserve">   extension    </w:t>
      </w:r>
      <w:r>
        <w:t xml:space="preserve">   cookie    </w:t>
      </w:r>
      <w:r>
        <w:t xml:space="preserve">   bookmarks    </w:t>
      </w:r>
      <w:r>
        <w:t xml:space="preserve">   ad blocker    </w:t>
      </w:r>
      <w:r>
        <w:t xml:space="preserve">   maxthon    </w:t>
      </w:r>
      <w:r>
        <w:t xml:space="preserve">   comodo ice dragon    </w:t>
      </w:r>
      <w:r>
        <w:t xml:space="preserve">   baidu    </w:t>
      </w:r>
      <w:r>
        <w:t xml:space="preserve">   qq    </w:t>
      </w:r>
      <w:r>
        <w:t xml:space="preserve">   sogou explorer    </w:t>
      </w:r>
      <w:r>
        <w:t xml:space="preserve">   incognito    </w:t>
      </w:r>
      <w:r>
        <w:t xml:space="preserve">   history    </w:t>
      </w:r>
      <w:r>
        <w:t xml:space="preserve">   virtual private network    </w:t>
      </w:r>
      <w:r>
        <w:t xml:space="preserve">   security    </w:t>
      </w:r>
      <w:r>
        <w:t xml:space="preserve">   speed    </w:t>
      </w:r>
      <w:r>
        <w:t xml:space="preserve">   privacy    </w:t>
      </w:r>
      <w:r>
        <w:t xml:space="preserve">   polypane    </w:t>
      </w:r>
      <w:r>
        <w:t xml:space="preserve">   ghost    </w:t>
      </w:r>
      <w:r>
        <w:t xml:space="preserve">   browserjet    </w:t>
      </w:r>
      <w:r>
        <w:t xml:space="preserve">   chromium    </w:t>
      </w:r>
      <w:r>
        <w:t xml:space="preserve">   brave    </w:t>
      </w:r>
      <w:r>
        <w:t xml:space="preserve">   seamonkey    </w:t>
      </w:r>
      <w:r>
        <w:t xml:space="preserve">   yandex    </w:t>
      </w:r>
      <w:r>
        <w:t xml:space="preserve">   world wide web    </w:t>
      </w:r>
      <w:r>
        <w:t xml:space="preserve">   application    </w:t>
      </w:r>
      <w:r>
        <w:t xml:space="preserve">   vivaldi    </w:t>
      </w:r>
      <w:r>
        <w:t xml:space="preserve">   apple    </w:t>
      </w:r>
      <w:r>
        <w:t xml:space="preserve">   safari    </w:t>
      </w:r>
      <w:r>
        <w:t xml:space="preserve">   mozilla    </w:t>
      </w:r>
      <w:r>
        <w:t xml:space="preserve">   firefox    </w:t>
      </w:r>
      <w:r>
        <w:t xml:space="preserve">   youtube    </w:t>
      </w:r>
      <w:r>
        <w:t xml:space="preserve">   facebook    </w:t>
      </w:r>
      <w:r>
        <w:t xml:space="preserve">   google    </w:t>
      </w:r>
      <w:r>
        <w:t xml:space="preserve">   microsoft    </w:t>
      </w:r>
      <w:r>
        <w:t xml:space="preserve">   edge    </w:t>
      </w:r>
      <w:r>
        <w:t xml:space="preserve">   opera    </w:t>
      </w:r>
      <w:r>
        <w:t xml:space="preserve">   chrome    </w:t>
      </w:r>
      <w:r>
        <w:t xml:space="preserve">   internet explorer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Browsers</dc:title>
  <dcterms:created xsi:type="dcterms:W3CDTF">2022-01-18T03:36:28Z</dcterms:created>
  <dcterms:modified xsi:type="dcterms:W3CDTF">2022-01-18T03:36:28Z</dcterms:modified>
</cp:coreProperties>
</file>