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=Bru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like a crayon, but yellow and sharp?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phrase "school supplies".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 hard, but don't do everything in your head. Sometimes, it's better to use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Stick your papers together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use this to organize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English, you'll need the assigned...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 your papers together with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put all my stuff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your writing tools sharp!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you use to write little notes that stick to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a test!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this to hold your items, ESPECIALLY your pencils!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also hold papers together by using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notes, kids!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may use this to draw and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boasts the fact that you graduated.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 your notes on a piece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remove graphite? You use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Silver, shiny, cleanly cuts things...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=Bru</dc:title>
  <dcterms:created xsi:type="dcterms:W3CDTF">2021-10-10T23:56:33Z</dcterms:created>
  <dcterms:modified xsi:type="dcterms:W3CDTF">2021-10-10T23:56:33Z</dcterms:modified>
</cp:coreProperties>
</file>