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Bruce has a social and ?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fashionable Mary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singer of The Rolling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music is Swansong used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fourth dance in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Unkind to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about a prisoner of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sections does Rooster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structure of Rooster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Hurricane is a song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Vaudeville is hinted at in Swansong through the use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prop used in Play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Bruce's role in Tetley's 1967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 it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</dc:title>
  <dcterms:created xsi:type="dcterms:W3CDTF">2021-10-11T02:37:41Z</dcterms:created>
  <dcterms:modified xsi:type="dcterms:W3CDTF">2021-10-11T02:37:41Z</dcterms:modified>
</cp:coreProperties>
</file>