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Bruce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 or knowledge you get by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limited in any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magnetic charm or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assemble, put together,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Chinese immigrants formed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working with someone to produce or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honest and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unfair and untrue beliefs about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famous or well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people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bad, harsh, or extreme to be accepted or rendured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 involving a large number of competitiors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recognize the worth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hypnotize, captivate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decorative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gain control by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ideas about the nature and meaning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Lee</dc:title>
  <dcterms:created xsi:type="dcterms:W3CDTF">2021-10-11T02:36:27Z</dcterms:created>
  <dcterms:modified xsi:type="dcterms:W3CDTF">2021-10-11T02:36:27Z</dcterms:modified>
</cp:coreProperties>
</file>