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Entertaintment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Luggage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Tourist</w:t>
            </w:r>
          </w:p>
        </w:tc>
      </w:tr>
    </w:tbl>
    <w:p>
      <w:pPr>
        <w:pStyle w:val="WordBankMedium"/>
      </w:pPr>
      <w:r>
        <w:t xml:space="preserve">   Prohibido    </w:t>
      </w:r>
      <w:r>
        <w:t xml:space="preserve">   Avión    </w:t>
      </w:r>
      <w:r>
        <w:t xml:space="preserve">   Rutas    </w:t>
      </w:r>
      <w:r>
        <w:t xml:space="preserve">   Destinos    </w:t>
      </w:r>
      <w:r>
        <w:t xml:space="preserve">   Equipaje    </w:t>
      </w:r>
      <w:r>
        <w:t xml:space="preserve">   Pasajeros    </w:t>
      </w:r>
      <w:r>
        <w:t xml:space="preserve">   Turista    </w:t>
      </w:r>
      <w:r>
        <w:t xml:space="preserve">   Documentación    </w:t>
      </w:r>
      <w:r>
        <w:t xml:space="preserve">   Inversionistas    </w:t>
      </w:r>
      <w:r>
        <w:t xml:space="preserve">   Vuelos    </w:t>
      </w:r>
      <w:r>
        <w:t xml:space="preserve">   Nubes    </w:t>
      </w:r>
      <w:r>
        <w:t xml:space="preserve">   Entretenimiento    </w:t>
      </w:r>
      <w:r>
        <w:t xml:space="preserve">   Restringido    </w:t>
      </w:r>
      <w:r>
        <w:t xml:space="preserve">   Permitido    </w:t>
      </w:r>
      <w:r>
        <w:t xml:space="preserve">   Aerolinea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Bruh</dc:title>
  <dcterms:created xsi:type="dcterms:W3CDTF">2021-10-11T02:37:25Z</dcterms:created>
  <dcterms:modified xsi:type="dcterms:W3CDTF">2021-10-11T02:37:25Z</dcterms:modified>
</cp:coreProperties>
</file>