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Bruh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cheese monster    </w:t>
      </w:r>
      <w:r>
        <w:t xml:space="preserve">   Epic    </w:t>
      </w:r>
      <w:r>
        <w:t xml:space="preserve">   Seán William McLoughlin    </w:t>
      </w:r>
      <w:r>
        <w:t xml:space="preserve">   jacksepticeye    </w:t>
      </w:r>
      <w:r>
        <w:t xml:space="preserve">   Sean    </w:t>
      </w:r>
      <w:r>
        <w:t xml:space="preserve">   FloorGang    </w:t>
      </w:r>
      <w:r>
        <w:t xml:space="preserve">   Pewdiepie    </w:t>
      </w:r>
      <w:r>
        <w:t xml:space="preserve">   Flamenco    </w:t>
      </w:r>
      <w:r>
        <w:t xml:space="preserve">   Flamingo    </w:t>
      </w:r>
      <w:r>
        <w:t xml:space="preserve">   Scream    </w:t>
      </w:r>
      <w:r>
        <w:t xml:space="preserve">   YuB    </w:t>
      </w:r>
      <w:r>
        <w:t xml:space="preserve">   Bruh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Bruh Word Search</dc:title>
  <dcterms:created xsi:type="dcterms:W3CDTF">2021-10-11T02:37:43Z</dcterms:created>
  <dcterms:modified xsi:type="dcterms:W3CDTF">2021-10-11T02:37:43Z</dcterms:modified>
</cp:coreProperties>
</file>