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Fun    </w:t>
      </w:r>
      <w:r>
        <w:t xml:space="preserve">   Passing    </w:t>
      </w:r>
      <w:r>
        <w:t xml:space="preserve">   Boston    </w:t>
      </w:r>
      <w:r>
        <w:t xml:space="preserve">   Defense    </w:t>
      </w:r>
      <w:r>
        <w:t xml:space="preserve">   Riley    </w:t>
      </w:r>
      <w:r>
        <w:t xml:space="preserve">   Donuts    </w:t>
      </w:r>
      <w:r>
        <w:t xml:space="preserve">   Fights    </w:t>
      </w:r>
      <w:r>
        <w:t xml:space="preserve">   Winner    </w:t>
      </w:r>
      <w:r>
        <w:t xml:space="preserve">   Stanly Cup    </w:t>
      </w:r>
      <w:r>
        <w:t xml:space="preserve">   Bruin    </w:t>
      </w:r>
      <w:r>
        <w:t xml:space="preserve">   Blades    </w:t>
      </w:r>
      <w:r>
        <w:t xml:space="preserve">   Gear    </w:t>
      </w:r>
      <w:r>
        <w:t xml:space="preserve">   Goal    </w:t>
      </w:r>
      <w:r>
        <w:t xml:space="preserve">   Goalie    </w:t>
      </w:r>
      <w:r>
        <w:t xml:space="preserve">   NHL    </w:t>
      </w:r>
      <w:r>
        <w:t xml:space="preserve">   Hamilton    </w:t>
      </w:r>
      <w:r>
        <w:t xml:space="preserve">   Net    </w:t>
      </w:r>
      <w:r>
        <w:t xml:space="preserve">   Puck    </w:t>
      </w:r>
      <w:r>
        <w:t xml:space="preserve">   Stick    </w:t>
      </w:r>
      <w:r>
        <w:t xml:space="preserve">   Chara    </w:t>
      </w:r>
      <w:r>
        <w:t xml:space="preserve">   Marchand    </w:t>
      </w:r>
      <w:r>
        <w:t xml:space="preserve">   Lucic    </w:t>
      </w:r>
      <w:r>
        <w:t xml:space="preserve">   Bergeron    </w:t>
      </w:r>
      <w:r>
        <w:t xml:space="preserve">   Rask    </w:t>
      </w:r>
      <w:r>
        <w:t xml:space="preserve">   Champs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Bruins</dc:title>
  <dcterms:created xsi:type="dcterms:W3CDTF">2021-10-11T02:36:06Z</dcterms:created>
  <dcterms:modified xsi:type="dcterms:W3CDTF">2021-10-11T02:36:06Z</dcterms:modified>
</cp:coreProperties>
</file>