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Bruises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correct term for the pigment which makes bruises appear yellow?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vitamin which can help in the healing process of a bruise?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stages of bruising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best thing to put on a trauma to prevent bruising?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usually the 1st stage of bruising?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usually the 2nd stage of bruising?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is usually the 3rd stage of bruising?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correct term for the bile pigment which makes bruises appear green?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could cause a bruise?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is usually the 4th stage of bruising?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does a bruise usually take to heal?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bruise is normally called black?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Bruises</dc:title>
  <dcterms:created xsi:type="dcterms:W3CDTF">2021-10-11T02:36:32Z</dcterms:created>
  <dcterms:modified xsi:type="dcterms:W3CDTF">2021-10-11T02:36:32Z</dcterms:modified>
</cp:coreProperties>
</file>