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Brumby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 handed    </w:t>
      </w:r>
      <w:r>
        <w:t xml:space="preserve">   Darwin    </w:t>
      </w:r>
      <w:r>
        <w:t xml:space="preserve">   Markets    </w:t>
      </w:r>
      <w:r>
        <w:t xml:space="preserve">   Bush    </w:t>
      </w:r>
      <w:r>
        <w:t xml:space="preserve">   Plane    </w:t>
      </w:r>
      <w:r>
        <w:t xml:space="preserve">   Sam    </w:t>
      </w:r>
      <w:r>
        <w:t xml:space="preserve">   Blackmarket    </w:t>
      </w:r>
      <w:r>
        <w:t xml:space="preserve">   Birds    </w:t>
      </w:r>
      <w:r>
        <w:t xml:space="preserve">   George    </w:t>
      </w:r>
      <w:r>
        <w:t xml:space="preserve">   Tess    </w:t>
      </w:r>
      <w:r>
        <w:t xml:space="preserve">   Darcy    </w:t>
      </w:r>
      <w:r>
        <w:t xml:space="preserve">   caught    </w:t>
      </w:r>
      <w:r>
        <w:t xml:space="preserve">   Smugglers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Brumby Plains</dc:title>
  <dcterms:created xsi:type="dcterms:W3CDTF">2021-10-11T02:36:45Z</dcterms:created>
  <dcterms:modified xsi:type="dcterms:W3CDTF">2021-10-11T02:36:45Z</dcterms:modified>
</cp:coreProperties>
</file>