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Brunch!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 cities located in Ark-La-Tex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been prevented from growing or developing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all-breed conformation show annually held in New York City since 1877.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actress who founded the Institute on Gender in Media.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breed of dog that literally mean "badger dog."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Save this for your one year wedding anniversary!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(abr.) Interest group whose mission statement is "to empower people to choose how to live as they age."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time gold medalist from the "Dream Team."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 song by Robbie Nevil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Serbian performance artist Marina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Card game in the "Crazy Eights"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Diet that focuses on low-carb, high-fat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Diet also known as "caveman" or "stone-age"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individual on social media platforms with credibility and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 that created an intentional community in Oregon during the 70's and 80's.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coffee flavored Italian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highest ranking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Sarah's favorite dish prepared by her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juice and Prosecco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low-carb fad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Duchess of Sussex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name for Yucca brevifolia.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Vagina-like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Epinephrine autoinjector more commonly know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Penis-like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1964 American Musical nominated for thirteen Oscars.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eats the flesh of other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crystals from the Rhine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Brunch!</dc:title>
  <dcterms:created xsi:type="dcterms:W3CDTF">2021-10-11T02:37:15Z</dcterms:created>
  <dcterms:modified xsi:type="dcterms:W3CDTF">2021-10-11T02:37:15Z</dcterms:modified>
</cp:coreProperties>
</file>