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Brunel - Family &amp; Achievements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APRIL    </w:t>
      </w:r>
      <w:r>
        <w:t xml:space="preserve">   BOOTS    </w:t>
      </w:r>
      <w:r>
        <w:t xml:space="preserve">   BRIDGE    </w:t>
      </w:r>
      <w:r>
        <w:t xml:space="preserve">   BRISTOL    </w:t>
      </w:r>
      <w:r>
        <w:t xml:space="preserve">   BRUNEL    </w:t>
      </w:r>
      <w:r>
        <w:t xml:space="preserve">   CANAL    </w:t>
      </w:r>
      <w:r>
        <w:t xml:space="preserve">   CIVIL    </w:t>
      </w:r>
      <w:r>
        <w:t xml:space="preserve">   DESIGN    </w:t>
      </w:r>
      <w:r>
        <w:t xml:space="preserve">   EASTERN    </w:t>
      </w:r>
      <w:r>
        <w:t xml:space="preserve">   EDUCATION    </w:t>
      </w:r>
      <w:r>
        <w:t xml:space="preserve">   ENGINEER    </w:t>
      </w:r>
      <w:r>
        <w:t xml:space="preserve">   ENGLAND    </w:t>
      </w:r>
      <w:r>
        <w:t xml:space="preserve">   FACTORY    </w:t>
      </w:r>
      <w:r>
        <w:t xml:space="preserve">   FLOOD    </w:t>
      </w:r>
      <w:r>
        <w:t xml:space="preserve">   FRANCE    </w:t>
      </w:r>
      <w:r>
        <w:t xml:space="preserve">   GREAT    </w:t>
      </w:r>
      <w:r>
        <w:t xml:space="preserve">   HAT    </w:t>
      </w:r>
      <w:r>
        <w:t xml:space="preserve">   HOSPITAL    </w:t>
      </w:r>
      <w:r>
        <w:t xml:space="preserve">   INVENT    </w:t>
      </w:r>
      <w:r>
        <w:t xml:space="preserve">   IRON    </w:t>
      </w:r>
      <w:r>
        <w:t xml:space="preserve">   ISAMBARD    </w:t>
      </w:r>
      <w:r>
        <w:t xml:space="preserve">   KINGDOM    </w:t>
      </w:r>
      <w:r>
        <w:t xml:space="preserve">   LONDON    </w:t>
      </w:r>
      <w:r>
        <w:t xml:space="preserve">   MARC    </w:t>
      </w:r>
      <w:r>
        <w:t xml:space="preserve">   MARY    </w:t>
      </w:r>
      <w:r>
        <w:t xml:space="preserve">   PULLEYS    </w:t>
      </w:r>
      <w:r>
        <w:t xml:space="preserve">   RAILWAY    </w:t>
      </w:r>
      <w:r>
        <w:t xml:space="preserve">   RENKIOI    </w:t>
      </w:r>
      <w:r>
        <w:t xml:space="preserve">   SHAFT    </w:t>
      </w:r>
      <w:r>
        <w:t xml:space="preserve">   SHIP    </w:t>
      </w:r>
      <w:r>
        <w:t xml:space="preserve">   SOPHIA    </w:t>
      </w:r>
      <w:r>
        <w:t xml:space="preserve">   STOVEPIPE    </w:t>
      </w:r>
      <w:r>
        <w:t xml:space="preserve">   THAMES    </w:t>
      </w:r>
      <w:r>
        <w:t xml:space="preserve">   TUNNEL    </w:t>
      </w:r>
      <w:r>
        <w:t xml:space="preserve">   WATCH    </w:t>
      </w:r>
      <w:r>
        <w:t xml:space="preserve">   WESTERN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Brunel - Family &amp; Achievements</dc:title>
  <dcterms:created xsi:type="dcterms:W3CDTF">2021-10-11T02:37:53Z</dcterms:created>
  <dcterms:modified xsi:type="dcterms:W3CDTF">2021-10-11T02:37:53Z</dcterms:modified>
</cp:coreProperties>
</file>