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Bruno Mars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lazy song    </w:t>
      </w:r>
      <w:r>
        <w:t xml:space="preserve">   hawaii    </w:t>
      </w:r>
      <w:r>
        <w:t xml:space="preserve">   treasure    </w:t>
      </w:r>
      <w:r>
        <w:t xml:space="preserve">   young girls    </w:t>
      </w:r>
      <w:r>
        <w:t xml:space="preserve">   grenade    </w:t>
      </w:r>
      <w:r>
        <w:t xml:space="preserve">   gorilla    </w:t>
      </w:r>
      <w:r>
        <w:t xml:space="preserve">   uptown funk    </w:t>
      </w:r>
      <w:r>
        <w:t xml:space="preserve">   mars    </w:t>
      </w:r>
      <w:r>
        <w:t xml:space="preserve">   bruno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Bruno Mars Word Search</dc:title>
  <dcterms:created xsi:type="dcterms:W3CDTF">2021-10-11T02:36:01Z</dcterms:created>
  <dcterms:modified xsi:type="dcterms:W3CDTF">2021-10-11T02:36:01Z</dcterms:modified>
</cp:coreProperties>
</file>