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Bruno's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Bruno's father received the new uniform which meant that every one had to call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Bruno and his family immigrates to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Bruno's dream is to become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relation between Bruno's father and Maria's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Bruno discovered that "the Fury"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Pavel's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Bruno learns not to take people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Bruno discovers that he doesn’t know his father’s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Bruno's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Bruno community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subjects Bruno studies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Bruno miss home and his three best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Bruno was surprised to know that Shmuel speaks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Bruno referred to his sister Gretel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Bruno and Shmuel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Bruno`s sister`s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Bruno's feeling when he approached the boy in chapter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bruno discovers in his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Bruno and his family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Bruno see walking down the fence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Bruno's journey</dc:title>
  <dcterms:created xsi:type="dcterms:W3CDTF">2021-10-11T02:36:59Z</dcterms:created>
  <dcterms:modified xsi:type="dcterms:W3CDTF">2021-10-11T02:36:59Z</dcterms:modified>
</cp:coreProperties>
</file>