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Brush Up Your Shakespeare!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William    </w:t>
      </w:r>
      <w:r>
        <w:t xml:space="preserve">   April    </w:t>
      </w:r>
      <w:r>
        <w:t xml:space="preserve">   Globe Theatre    </w:t>
      </w:r>
      <w:r>
        <w:t xml:space="preserve">   The Winter's Tale    </w:t>
      </w:r>
      <w:r>
        <w:t xml:space="preserve">   Prospero    </w:t>
      </w:r>
      <w:r>
        <w:t xml:space="preserve">   Banquo    </w:t>
      </w:r>
      <w:r>
        <w:t xml:space="preserve">   MacBeth    </w:t>
      </w:r>
      <w:r>
        <w:t xml:space="preserve">   Falstaff    </w:t>
      </w:r>
      <w:r>
        <w:t xml:space="preserve">   Shylock    </w:t>
      </w:r>
      <w:r>
        <w:t xml:space="preserve">   Beatrice    </w:t>
      </w:r>
      <w:r>
        <w:t xml:space="preserve">   Cordelia    </w:t>
      </w:r>
      <w:r>
        <w:t xml:space="preserve">   Montague    </w:t>
      </w:r>
      <w:r>
        <w:t xml:space="preserve">   Juliet    </w:t>
      </w:r>
      <w:r>
        <w:t xml:space="preserve">   Puck    </w:t>
      </w:r>
      <w:r>
        <w:t xml:space="preserve">   The Tempest    </w:t>
      </w:r>
      <w:r>
        <w:t xml:space="preserve">   Desdemona    </w:t>
      </w:r>
      <w:r>
        <w:t xml:space="preserve">   Anne Hatheway    </w:t>
      </w:r>
      <w:r>
        <w:t xml:space="preserve">   Stratford Upon Avon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Brush Up Your Shakespeare!</dc:title>
  <dcterms:created xsi:type="dcterms:W3CDTF">2021-10-11T02:37:56Z</dcterms:created>
  <dcterms:modified xsi:type="dcterms:W3CDTF">2021-10-11T02:37:56Z</dcterms:modified>
</cp:coreProperties>
</file>