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Brutus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Idealism    </w:t>
      </w:r>
      <w:r>
        <w:t xml:space="preserve">   Honorable    </w:t>
      </w:r>
      <w:r>
        <w:t xml:space="preserve">   Philippi    </w:t>
      </w:r>
      <w:r>
        <w:t xml:space="preserve">   Pompey    </w:t>
      </w:r>
      <w:r>
        <w:t xml:space="preserve">   Stoicism    </w:t>
      </w:r>
      <w:r>
        <w:t xml:space="preserve">   Brutus    </w:t>
      </w:r>
      <w:r>
        <w:t xml:space="preserve">   Conspirator    </w:t>
      </w:r>
      <w:r>
        <w:t xml:space="preserve">   Portia    </w:t>
      </w:r>
      <w:r>
        <w:t xml:space="preserve">   Rome    </w:t>
      </w:r>
      <w:r>
        <w:t xml:space="preserve">   Tragic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Brutus</dc:title>
  <dcterms:created xsi:type="dcterms:W3CDTF">2021-10-11T02:36:59Z</dcterms:created>
  <dcterms:modified xsi:type="dcterms:W3CDTF">2021-10-11T02:36:59Z</dcterms:modified>
</cp:coreProperties>
</file>