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Brwydr Bosworth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Pwy oedd Rhys ap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ba deulu cafodd Richard III ei 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Pwy wnaeth helpu Harri o Gymru?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ba deulu cafodd Harri Tudur ei eni?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Roedd Brwydr Bosowrth y frwydr olaf am ba ryfel?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Pwy enillodd Brwydr Bosworth?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Brenin pa wlad helpodd Harri?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oedd y Lancastriaid a'r Iorciaid yn ymladd 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 dechreuodd orymdaith Harri i Fosworth?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Sut oedd Harri yn gysylltu gyda'r goron?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Brwydr Bosworth</dc:title>
  <dcterms:created xsi:type="dcterms:W3CDTF">2021-10-11T02:37:43Z</dcterms:created>
  <dcterms:modified xsi:type="dcterms:W3CDTF">2021-10-11T02:37:43Z</dcterms:modified>
</cp:coreProperties>
</file>