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Bryce Harper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2015 Harper won this award for being the best hitter in the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Harper's father who was a role model to him and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college that Harper attended.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that Harper was born and grew up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competition Harper won in the summer of 2018.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that the Natonals are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that's on Harper's jerseys.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 attended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2015 Harper won this award for being the best player in the National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2015 Harper won this award for being the best hitter for his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Harpers heroes who played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league team Harper plays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Harper played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Harpers older brother who plays baseball in the minor 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position that Harper currently plays.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Bryce Harper </dc:title>
  <dcterms:created xsi:type="dcterms:W3CDTF">2021-10-11T02:37:09Z</dcterms:created>
  <dcterms:modified xsi:type="dcterms:W3CDTF">2021-10-11T02:37:09Z</dcterms:modified>
</cp:coreProperties>
</file>