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Bryce &amp; Yina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Yina's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Bryce proposed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temple they were married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they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Yina's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Bryce's major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Bryce's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Bryce's favorite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Yina's favorite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 Yina enjoys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Bryce &amp; Yina</dc:title>
  <dcterms:created xsi:type="dcterms:W3CDTF">2021-10-11T02:37:29Z</dcterms:created>
  <dcterms:modified xsi:type="dcterms:W3CDTF">2021-10-11T02:37:29Z</dcterms:modified>
</cp:coreProperties>
</file>