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Bryophyte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Fertlised moss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4 species occur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Whip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Greater whipwort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Genus associated with 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Genus is an important food for reindeer/caribou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Skinny rodent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Pocket moss is part of this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Tamarisk moss genus</w:t>
            </w:r>
          </w:p>
        </w:tc>
      </w:tr>
    </w:tbl>
    <w:p>
      <w:pPr>
        <w:pStyle w:val="WordBankMedium"/>
      </w:pPr>
      <w:r>
        <w:t xml:space="preserve">   Acrocarp    </w:t>
      </w:r>
      <w:r>
        <w:t xml:space="preserve">   Hornwort    </w:t>
      </w:r>
      <w:r>
        <w:t xml:space="preserve">   Flagella    </w:t>
      </w:r>
      <w:r>
        <w:t xml:space="preserve">   Cladonia    </w:t>
      </w:r>
      <w:r>
        <w:t xml:space="preserve">   Isothecium     </w:t>
      </w:r>
      <w:r>
        <w:t xml:space="preserve">   Dicranales    </w:t>
      </w:r>
      <w:r>
        <w:t xml:space="preserve">   Sphagnum    </w:t>
      </w:r>
      <w:r>
        <w:t xml:space="preserve">   Sporophyte    </w:t>
      </w:r>
      <w:r>
        <w:t xml:space="preserve">   Thuidium    </w:t>
      </w:r>
      <w:r>
        <w:t xml:space="preserve">   Bazzania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Bryophyte crossword!</dc:title>
  <dcterms:created xsi:type="dcterms:W3CDTF">2021-10-11T02:37:52Z</dcterms:created>
  <dcterms:modified xsi:type="dcterms:W3CDTF">2021-10-11T02:37:52Z</dcterms:modified>
</cp:coreProperties>
</file>