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Búsqueda De Palabras Sobre Conciencia Del Cáncer De Mama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VIDA    </w:t>
      </w:r>
      <w:r>
        <w:t xml:space="preserve">   LATINA SHARE    </w:t>
      </w:r>
      <w:r>
        <w:t xml:space="preserve">   CURA    </w:t>
      </w:r>
      <w:r>
        <w:t xml:space="preserve">   FE    </w:t>
      </w:r>
      <w:r>
        <w:t xml:space="preserve">   CREER    </w:t>
      </w:r>
      <w:r>
        <w:t xml:space="preserve">   MAMOGRAFÍA    </w:t>
      </w:r>
      <w:r>
        <w:t xml:space="preserve">   CERVICAL    </w:t>
      </w:r>
      <w:r>
        <w:t xml:space="preserve">   DETECCIÓN    </w:t>
      </w:r>
      <w:r>
        <w:t xml:space="preserve">   CONOCIMIENTO    </w:t>
      </w:r>
      <w:r>
        <w:t xml:space="preserve">   MUJER    </w:t>
      </w:r>
      <w:r>
        <w:t xml:space="preserve">   PECHO    </w:t>
      </w:r>
      <w:r>
        <w:t xml:space="preserve">   PREVENCIÓN    </w:t>
      </w:r>
      <w:r>
        <w:t xml:space="preserve">   CONCIENCIA    </w:t>
      </w:r>
      <w:r>
        <w:t xml:space="preserve">   DOCTOR    </w:t>
      </w:r>
      <w:r>
        <w:t xml:space="preserve">   ESPERANZA    </w:t>
      </w:r>
      <w:r>
        <w:t xml:space="preserve">   VALOR    </w:t>
      </w:r>
      <w:r>
        <w:t xml:space="preserve">   SOBREVIVIENTE    </w:t>
      </w:r>
      <w:r>
        <w:t xml:space="preserve">   DIAGNÓSTICO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Sobre Conciencia Del Cáncer De Mama</dc:title>
  <dcterms:created xsi:type="dcterms:W3CDTF">2021-10-11T02:42:59Z</dcterms:created>
  <dcterms:modified xsi:type="dcterms:W3CDTF">2021-10-11T02:42:59Z</dcterms:modified>
</cp:coreProperties>
</file>