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Búsqueda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    </w:t>
      </w:r>
      <w:r>
        <w:t xml:space="preserve">   Di    </w:t>
      </w:r>
      <w:r>
        <w:t xml:space="preserve">   Supe    </w:t>
      </w:r>
      <w:r>
        <w:t xml:space="preserve">   Anduve    </w:t>
      </w:r>
      <w:r>
        <w:t xml:space="preserve">   Dije    </w:t>
      </w:r>
      <w:r>
        <w:t xml:space="preserve">   Estuve    </w:t>
      </w:r>
      <w:r>
        <w:t xml:space="preserve">   Fui    </w:t>
      </w:r>
      <w:r>
        <w:t xml:space="preserve">   Hice    </w:t>
      </w:r>
      <w:r>
        <w:t xml:space="preserve">   Hube    </w:t>
      </w:r>
      <w:r>
        <w:t xml:space="preserve">   Pude    </w:t>
      </w:r>
      <w:r>
        <w:t xml:space="preserve">   Puse    </w:t>
      </w:r>
      <w:r>
        <w:t xml:space="preserve">   Quise    </w:t>
      </w:r>
      <w:r>
        <w:t xml:space="preserve">   Traje    </w:t>
      </w:r>
      <w:r>
        <w:t xml:space="preserve">   Tuve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Búsqueda de Palabras</dc:title>
  <dcterms:created xsi:type="dcterms:W3CDTF">2021-10-11T02:43:25Z</dcterms:created>
  <dcterms:modified xsi:type="dcterms:W3CDTF">2021-10-11T02:43:25Z</dcterms:modified>
</cp:coreProperties>
</file>