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Búsqueda de Palabras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Large"/>
      </w:pPr>
      <w:r>
        <w:t xml:space="preserve">   nacieron    </w:t>
      </w:r>
      <w:r>
        <w:t xml:space="preserve">   recordí    </w:t>
      </w:r>
      <w:r>
        <w:t xml:space="preserve">   tocaron    </w:t>
      </w:r>
      <w:r>
        <w:t xml:space="preserve">   conteste    </w:t>
      </w:r>
      <w:r>
        <w:t xml:space="preserve">   cenamos    </w:t>
      </w:r>
      <w:r>
        <w:t xml:space="preserve">   tome    </w:t>
      </w:r>
      <w:r>
        <w:t xml:space="preserve">   habló    </w:t>
      </w:r>
      <w:r>
        <w:t xml:space="preserve">   fuimos    </w:t>
      </w:r>
      <w:r>
        <w:t xml:space="preserve">   hice    </w:t>
      </w:r>
      <w:r>
        <w:t xml:space="preserve">   pusimos    </w:t>
      </w:r>
      <w:r>
        <w:t xml:space="preserve">   anduviste    </w:t>
      </w:r>
      <w:r>
        <w:t xml:space="preserve">   quise    </w:t>
      </w:r>
      <w:r>
        <w:t xml:space="preserve">   vino    </w:t>
      </w:r>
      <w:r>
        <w:t xml:space="preserve">   tuvieron    </w:t>
      </w:r>
      <w:r>
        <w:t xml:space="preserve">   dijeron    </w:t>
      </w:r>
      <w:r>
        <w:t xml:space="preserve">   busqué    </w:t>
      </w:r>
      <w:r>
        <w:t xml:space="preserve">   vio    </w:t>
      </w:r>
      <w:r>
        <w:t xml:space="preserve">   dieron    </w:t>
      </w:r>
      <w:r>
        <w:t xml:space="preserve">   fueron    </w:t>
      </w:r>
      <w:r>
        <w:t xml:space="preserve">   comió    </w:t>
      </w:r>
      <w:r>
        <w:t xml:space="preserve">   fue    </w:t>
      </w:r>
      <w:r>
        <w:t xml:space="preserve">   fui    </w:t>
      </w:r>
      <w:r>
        <w:t xml:space="preserve">   hablamos    </w:t>
      </w:r>
      <w:r>
        <w:t xml:space="preserve">   estuviste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Búsqueda de Palabras</dc:title>
  <dcterms:created xsi:type="dcterms:W3CDTF">2021-10-11T02:43:29Z</dcterms:created>
  <dcterms:modified xsi:type="dcterms:W3CDTF">2021-10-11T02:43:29Z</dcterms:modified>
</cp:coreProperties>
</file>