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Búsqueda de Palabras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nevar    </w:t>
      </w:r>
      <w:r>
        <w:t xml:space="preserve">   juego de mesa    </w:t>
      </w:r>
      <w:r>
        <w:t xml:space="preserve">   comprar    </w:t>
      </w:r>
      <w:r>
        <w:t xml:space="preserve">   sonreír    </w:t>
      </w:r>
      <w:r>
        <w:t xml:space="preserve">   religión    </w:t>
      </w:r>
      <w:r>
        <w:t xml:space="preserve">   celebración    </w:t>
      </w:r>
      <w:r>
        <w:t xml:space="preserve">   Galleta de jengibre    </w:t>
      </w:r>
      <w:r>
        <w:t xml:space="preserve">   Postre    </w:t>
      </w:r>
      <w:r>
        <w:t xml:space="preserve">   Familia    </w:t>
      </w:r>
      <w:r>
        <w:t xml:space="preserve">   Relajarse    </w:t>
      </w:r>
      <w:r>
        <w:t xml:space="preserve">   Esquiar    </w:t>
      </w:r>
      <w:r>
        <w:t xml:space="preserve">   Reírse    </w:t>
      </w:r>
      <w:r>
        <w:t xml:space="preserve">   La meta    </w:t>
      </w:r>
      <w:r>
        <w:t xml:space="preserve">   Año Nuevo    </w:t>
      </w:r>
      <w:r>
        <w:t xml:space="preserve">   Dinero    </w:t>
      </w:r>
      <w:r>
        <w:t xml:space="preserve">   Admirar    </w:t>
      </w:r>
      <w:r>
        <w:t xml:space="preserve">   adorno    </w:t>
      </w:r>
      <w:r>
        <w:t xml:space="preserve">   Muñeco de nieve    </w:t>
      </w:r>
      <w:r>
        <w:t xml:space="preserve">   Luces Navideñas    </w:t>
      </w:r>
      <w:r>
        <w:t xml:space="preserve">   Regalo    </w:t>
      </w:r>
      <w:r>
        <w:t xml:space="preserve">   Navidad    </w:t>
      </w:r>
      <w:r>
        <w:t xml:space="preserve">   Afortunado    </w:t>
      </w:r>
      <w:r>
        <w:t xml:space="preserve">   Agradecido    </w:t>
      </w:r>
      <w:r>
        <w:t xml:space="preserve">   El Pavo    </w:t>
      </w:r>
      <w:r>
        <w:t xml:space="preserve">   La acción de Gracias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Búsqueda de Palabras </dc:title>
  <dcterms:created xsi:type="dcterms:W3CDTF">2021-10-11T02:43:49Z</dcterms:created>
  <dcterms:modified xsi:type="dcterms:W3CDTF">2021-10-11T02:43:49Z</dcterms:modified>
</cp:coreProperties>
</file>