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Búsqueda de Palabras de la Guerra Civil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TRAICIÓN    </w:t>
      </w:r>
      <w:r>
        <w:t xml:space="preserve">   BATALLA    </w:t>
      </w:r>
      <w:r>
        <w:t xml:space="preserve">   BOMBA    </w:t>
      </w:r>
      <w:r>
        <w:t xml:space="preserve">   CAMPAMENTO DEL EJÉRCITO    </w:t>
      </w:r>
      <w:r>
        <w:t xml:space="preserve">   COMBATE    </w:t>
      </w:r>
      <w:r>
        <w:t xml:space="preserve">   EJERCITO    </w:t>
      </w:r>
      <w:r>
        <w:t xml:space="preserve">   GENERAL    </w:t>
      </w:r>
      <w:r>
        <w:t xml:space="preserve">   GRANADA    </w:t>
      </w:r>
      <w:r>
        <w:t xml:space="preserve">   GUERRA    </w:t>
      </w:r>
      <w:r>
        <w:t xml:space="preserve">   GUERRILLA    </w:t>
      </w:r>
      <w:r>
        <w:t xml:space="preserve">   HUERFANOS    </w:t>
      </w:r>
      <w:r>
        <w:t xml:space="preserve">   MASACRE    </w:t>
      </w:r>
      <w:r>
        <w:t xml:space="preserve">   PISTOLA    </w:t>
      </w:r>
      <w:r>
        <w:t xml:space="preserve">   PLAN EJERCITO    </w:t>
      </w:r>
      <w:r>
        <w:t xml:space="preserve">   REFUERZOS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Palabras de la Guerra Civil</dc:title>
  <dcterms:created xsi:type="dcterms:W3CDTF">2021-10-11T02:42:39Z</dcterms:created>
  <dcterms:modified xsi:type="dcterms:W3CDTF">2021-10-11T02:42:39Z</dcterms:modified>
</cp:coreProperties>
</file>