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Búsqueda de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El campesino    </w:t>
      </w:r>
      <w:r>
        <w:t xml:space="preserve">   El compromiso    </w:t>
      </w:r>
      <w:r>
        <w:t xml:space="preserve">   El estilo de vida    </w:t>
      </w:r>
      <w:r>
        <w:t xml:space="preserve">   El fracaso    </w:t>
      </w:r>
      <w:r>
        <w:t xml:space="preserve">   El influjo    </w:t>
      </w:r>
      <w:r>
        <w:t xml:space="preserve">   El modo de ser    </w:t>
      </w:r>
      <w:r>
        <w:t xml:space="preserve">   El modo de vivir    </w:t>
      </w:r>
      <w:r>
        <w:t xml:space="preserve">   El muro    </w:t>
      </w:r>
      <w:r>
        <w:t xml:space="preserve">   El orgullo    </w:t>
      </w:r>
      <w:r>
        <w:t xml:space="preserve">   El origen    </w:t>
      </w:r>
      <w:r>
        <w:t xml:space="preserve">   El país natal    </w:t>
      </w:r>
      <w:r>
        <w:t xml:space="preserve">   El refugio    </w:t>
      </w:r>
      <w:r>
        <w:t xml:space="preserve">   El riesgo    </w:t>
      </w:r>
      <w:r>
        <w:t xml:space="preserve">   El sacrificio    </w:t>
      </w:r>
      <w:r>
        <w:t xml:space="preserve">   El sueño    </w:t>
      </w:r>
      <w:r>
        <w:t xml:space="preserve">   El éxito    </w:t>
      </w:r>
      <w:r>
        <w:t xml:space="preserve">   la ciudadano    </w:t>
      </w:r>
      <w:r>
        <w:t xml:space="preserve">   La ciudadanía-    </w:t>
      </w:r>
      <w:r>
        <w:t xml:space="preserve">   La costumbre    </w:t>
      </w:r>
      <w:r>
        <w:t xml:space="preserve">   la extranjero    </w:t>
      </w:r>
      <w:r>
        <w:t xml:space="preserve">   La falta de    </w:t>
      </w:r>
      <w:r>
        <w:t xml:space="preserve">   La migra    </w:t>
      </w:r>
      <w:r>
        <w:t xml:space="preserve">   La oleada    </w:t>
      </w:r>
      <w:r>
        <w:t xml:space="preserve">   La prosperidad    </w:t>
      </w:r>
      <w:r>
        <w:t xml:space="preserve">   La refugiado    </w:t>
      </w:r>
      <w:r>
        <w:t xml:space="preserve">   La temporada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Búsqueda de Vocabulario</dc:title>
  <dcterms:created xsi:type="dcterms:W3CDTF">2021-10-11T02:43:44Z</dcterms:created>
  <dcterms:modified xsi:type="dcterms:W3CDTF">2021-10-11T02:43:44Z</dcterms:modified>
</cp:coreProperties>
</file>