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Búsqueda de palabras de vocabulario!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trabajar    </w:t>
      </w:r>
      <w:r>
        <w:t xml:space="preserve">   practicar deportes    </w:t>
      </w:r>
      <w:r>
        <w:t xml:space="preserve">   alquilar videos    </w:t>
      </w:r>
      <w:r>
        <w:t xml:space="preserve">   navegar por internet    </w:t>
      </w:r>
      <w:r>
        <w:t xml:space="preserve">   montar en bicicleta    </w:t>
      </w:r>
      <w:r>
        <w:t xml:space="preserve">   dibujar    </w:t>
      </w:r>
      <w:r>
        <w:t xml:space="preserve">   patinar    </w:t>
      </w:r>
      <w:r>
        <w:t xml:space="preserve">   hablar por teléfono    </w:t>
      </w:r>
      <w:r>
        <w:t xml:space="preserve">   descansar    </w:t>
      </w:r>
      <w:r>
        <w:t xml:space="preserve">   escuchar musica    </w:t>
      </w:r>
      <w:r>
        <w:t xml:space="preserve">   estudiar    </w:t>
      </w:r>
      <w:r>
        <w:t xml:space="preserve">   tocar el piano    </w:t>
      </w:r>
      <w:r>
        <w:t xml:space="preserve">   bailar    </w:t>
      </w:r>
      <w:r>
        <w:t xml:space="preserve">   nadar    </w:t>
      </w:r>
      <w:r>
        <w:t xml:space="preserve">   cantar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Búsqueda de palabras de vocabulario!</dc:title>
  <dcterms:created xsi:type="dcterms:W3CDTF">2022-01-27T03:42:51Z</dcterms:created>
  <dcterms:modified xsi:type="dcterms:W3CDTF">2022-01-27T03:42:51Z</dcterms:modified>
</cp:coreProperties>
</file>