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Búsqueda de palabras en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calzoncillos    </w:t>
      </w:r>
      <w:r>
        <w:t xml:space="preserve">   bragas    </w:t>
      </w:r>
      <w:r>
        <w:t xml:space="preserve">   jersey    </w:t>
      </w:r>
      <w:r>
        <w:t xml:space="preserve">   rebeca    </w:t>
      </w:r>
      <w:r>
        <w:t xml:space="preserve">   esmoquin    </w:t>
      </w:r>
      <w:r>
        <w:t xml:space="preserve">   chandal    </w:t>
      </w:r>
      <w:r>
        <w:t xml:space="preserve">   Chanclas    </w:t>
      </w:r>
      <w:r>
        <w:t xml:space="preserve">   Camisa de polo    </w:t>
      </w:r>
      <w:r>
        <w:t xml:space="preserve">   bata    </w:t>
      </w:r>
      <w:r>
        <w:t xml:space="preserve">   paraguas    </w:t>
      </w:r>
      <w:r>
        <w:t xml:space="preserve">   Falda    </w:t>
      </w:r>
      <w:r>
        <w:t xml:space="preserve">   Multicolor    </w:t>
      </w:r>
      <w:r>
        <w:t xml:space="preserve">   Bronce    </w:t>
      </w:r>
      <w:r>
        <w:t xml:space="preserve">   Plateado    </w:t>
      </w:r>
      <w:r>
        <w:t xml:space="preserve">   Dorado    </w:t>
      </w:r>
      <w:r>
        <w:t xml:space="preserve">   Gris    </w:t>
      </w:r>
      <w:r>
        <w:t xml:space="preserve">   Morado    </w:t>
      </w:r>
      <w:r>
        <w:t xml:space="preserve">   Café    </w:t>
      </w:r>
      <w:r>
        <w:t xml:space="preserve">   zapatos    </w:t>
      </w:r>
      <w:r>
        <w:t xml:space="preserve">   zapatillas    </w:t>
      </w:r>
      <w:r>
        <w:t xml:space="preserve">   sandalias    </w:t>
      </w:r>
      <w:r>
        <w:t xml:space="preserve">   botas    </w:t>
      </w:r>
      <w:r>
        <w:t xml:space="preserve">   traje    </w:t>
      </w:r>
      <w:r>
        <w:t xml:space="preserve">   pantalones cortos    </w:t>
      </w:r>
      <w:r>
        <w:t xml:space="preserve">   jeans    </w:t>
      </w:r>
      <w:r>
        <w:t xml:space="preserve">   pantalones    </w:t>
      </w:r>
      <w:r>
        <w:t xml:space="preserve">   suéter    </w:t>
      </w:r>
      <w:r>
        <w:t xml:space="preserve">   sudadera    </w:t>
      </w:r>
      <w:r>
        <w:t xml:space="preserve">   chaleco    </w:t>
      </w:r>
      <w:r>
        <w:t xml:space="preserve">   camiseta    </w:t>
      </w:r>
      <w:r>
        <w:t xml:space="preserve">   camisa    </w:t>
      </w:r>
      <w:r>
        <w:t xml:space="preserve">   blusa    </w:t>
      </w:r>
      <w:r>
        <w:t xml:space="preserve">   sombrero    </w:t>
      </w:r>
      <w:r>
        <w:t xml:space="preserve">   guantes    </w:t>
      </w:r>
      <w:r>
        <w:t xml:space="preserve">   gorra de béisbol    </w:t>
      </w:r>
      <w:r>
        <w:t xml:space="preserve">   gorra    </w:t>
      </w:r>
      <w:r>
        <w:t xml:space="preserve">   impermeable    </w:t>
      </w:r>
      <w:r>
        <w:t xml:space="preserve">   chaqueta    </w:t>
      </w:r>
      <w:r>
        <w:t xml:space="preserve">   bufanda    </w:t>
      </w:r>
      <w:r>
        <w:t xml:space="preserve">   abrigo    </w:t>
      </w:r>
      <w:r>
        <w:t xml:space="preserve">   Púrpura    </w:t>
      </w:r>
      <w:r>
        <w:t xml:space="preserve">   Verde    </w:t>
      </w:r>
      <w:r>
        <w:t xml:space="preserve">   Armarillo    </w:t>
      </w:r>
      <w:r>
        <w:t xml:space="preserve">   Naranja    </w:t>
      </w:r>
      <w:r>
        <w:t xml:space="preserve">   Rosa    </w:t>
      </w:r>
      <w:r>
        <w:t xml:space="preserve">   Negro    </w:t>
      </w:r>
      <w:r>
        <w:t xml:space="preserve">   Blanco    </w:t>
      </w:r>
      <w:r>
        <w:t xml:space="preserve">   Azul    </w:t>
      </w:r>
      <w:r>
        <w:t xml:space="preserve">   Rojo    </w:t>
      </w:r>
      <w:r>
        <w:t xml:space="preserve">   Vestido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Búsqueda de palabras en Español</dc:title>
  <dcterms:created xsi:type="dcterms:W3CDTF">2021-10-11T02:43:07Z</dcterms:created>
  <dcterms:modified xsi:type="dcterms:W3CDTF">2021-10-11T02:43:07Z</dcterms:modified>
</cp:coreProperties>
</file>