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Búsqueda de palabras en español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Mono    </w:t>
      </w:r>
      <w:r>
        <w:t xml:space="preserve">   Rojo    </w:t>
      </w:r>
      <w:r>
        <w:t xml:space="preserve">   Solo    </w:t>
      </w:r>
      <w:r>
        <w:t xml:space="preserve">   Unos    </w:t>
      </w:r>
      <w:r>
        <w:t xml:space="preserve">   Tanto    </w:t>
      </w:r>
      <w:r>
        <w:t xml:space="preserve">   Viaje    </w:t>
      </w:r>
      <w:r>
        <w:t xml:space="preserve">   Tan    </w:t>
      </w:r>
      <w:r>
        <w:t xml:space="preserve">   Ver    </w:t>
      </w:r>
      <w:r>
        <w:t xml:space="preserve">   Peor    </w:t>
      </w:r>
      <w:r>
        <w:t xml:space="preserve">   Comer    </w:t>
      </w:r>
      <w:r>
        <w:t xml:space="preserve">   Prestar    </w:t>
      </w:r>
      <w:r>
        <w:t xml:space="preserve">   Plano    </w:t>
      </w:r>
      <w:r>
        <w:t xml:space="preserve">   Hola    </w:t>
      </w:r>
      <w:r>
        <w:t xml:space="preserve">   Precio    </w:t>
      </w:r>
      <w:r>
        <w:t xml:space="preserve">   Aqui    </w:t>
      </w:r>
      <w:r>
        <w:t xml:space="preserve">   Alli    </w:t>
      </w:r>
      <w:r>
        <w:t xml:space="preserve">   Pared    </w:t>
      </w:r>
      <w:r>
        <w:t xml:space="preserve">   Oir    </w:t>
      </w:r>
      <w:r>
        <w:t xml:space="preserve">   Pedir    </w:t>
      </w:r>
      <w:r>
        <w:t xml:space="preserve">   Pelicula    </w:t>
      </w:r>
      <w:r>
        <w:t xml:space="preserve">   Otro    </w:t>
      </w:r>
      <w:r>
        <w:t xml:space="preserve">   Gris    </w:t>
      </w:r>
      <w:r>
        <w:t xml:space="preserve">   Diga    </w:t>
      </w:r>
      <w:r>
        <w:t xml:space="preserve">   Abajo    </w:t>
      </w:r>
      <w:r>
        <w:t xml:space="preserve">   Encima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Búsqueda de palabras en español</dc:title>
  <dcterms:created xsi:type="dcterms:W3CDTF">2021-10-11T02:42:24Z</dcterms:created>
  <dcterms:modified xsi:type="dcterms:W3CDTF">2021-10-11T02:42:24Z</dcterms:modified>
</cp:coreProperties>
</file>