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Búsqueda de palabras para niños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Había    </w:t>
      </w:r>
      <w:r>
        <w:t xml:space="preserve">   el muñeco    </w:t>
      </w:r>
      <w:r>
        <w:t xml:space="preserve">   la muñeca    </w:t>
      </w:r>
      <w:r>
        <w:t xml:space="preserve">   de niño    </w:t>
      </w:r>
      <w:r>
        <w:t xml:space="preserve">   Tímido    </w:t>
      </w:r>
      <w:r>
        <w:t xml:space="preserve">   coleccionar    </w:t>
      </w:r>
      <w:r>
        <w:t xml:space="preserve">   pelearse    </w:t>
      </w:r>
      <w:r>
        <w:t xml:space="preserve">   el patio de recreo    </w:t>
      </w:r>
      <w:r>
        <w:t xml:space="preserve">   el triciclo    </w:t>
      </w:r>
      <w:r>
        <w:t xml:space="preserve">   el oso de peluche    </w:t>
      </w:r>
      <w:r>
        <w:t xml:space="preserve">   el dinosaurio    </w:t>
      </w:r>
      <w:r>
        <w:t xml:space="preserve">   los bloques    </w:t>
      </w:r>
      <w:r>
        <w:t xml:space="preserve">   la tortuga    </w:t>
      </w:r>
      <w:r>
        <w:t xml:space="preserve">   travieso    </w:t>
      </w:r>
      <w:r>
        <w:t xml:space="preserve">   obediente    </w:t>
      </w:r>
      <w:r>
        <w:t xml:space="preserve">   generoso    </w:t>
      </w:r>
      <w:r>
        <w:t xml:space="preserve">   desobediente    </w:t>
      </w:r>
      <w:r>
        <w:t xml:space="preserve">   consentido    </w:t>
      </w:r>
      <w:r>
        <w:t xml:space="preserve">   bien educado    </w:t>
      </w:r>
      <w:r>
        <w:t xml:space="preserve">   decir la verdad    </w:t>
      </w:r>
      <w:r>
        <w:t xml:space="preserve">   por lo general    </w:t>
      </w:r>
      <w:r>
        <w:t xml:space="preserve">   permitir    </w:t>
      </w:r>
      <w:r>
        <w:t xml:space="preserve">   obedecer    </w:t>
      </w:r>
      <w:r>
        <w:t xml:space="preserve">   mentir    </w:t>
      </w:r>
      <w:r>
        <w:t xml:space="preserve">   frecuentemente    </w:t>
      </w:r>
      <w:r>
        <w:t xml:space="preserve">   el pez    </w:t>
      </w:r>
      <w:r>
        <w:t xml:space="preserve">   dar de comer a la mascota    </w:t>
      </w:r>
      <w:r>
        <w:t xml:space="preserve">   cuidar    </w:t>
      </w:r>
      <w:r>
        <w:t xml:space="preserve">   cada    </w:t>
      </w:r>
      <w:r>
        <w:t xml:space="preserve">   A menudo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Búsqueda de palabras para niños</dc:title>
  <dcterms:created xsi:type="dcterms:W3CDTF">2021-10-11T02:43:59Z</dcterms:created>
  <dcterms:modified xsi:type="dcterms:W3CDTF">2021-10-11T02:43:59Z</dcterms:modified>
</cp:coreProperties>
</file>