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Bâtiments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Où trouveriez-vous un policier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endroit où vous pouvez acheter du salami (A place where you can buy salami)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 endroit vert où vous allez vous détendre. (A green place you go to relax)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 endroit où vous allez étudier et apprendre. (A place you go to study and learn)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Où achèteriez-vous des vêtements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Où iriez-vous si vous étiez malade 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Où prendriez-vous le train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 immeuble dans lequel vous vivez sur plusieurs étages. A building that you live in that has many floors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 endroit où vous pouvez acheter du pain (A place you go to buy bread)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Où allez-vous prier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Bâtiments</dc:title>
  <dcterms:created xsi:type="dcterms:W3CDTF">2021-10-11T01:59:36Z</dcterms:created>
  <dcterms:modified xsi:type="dcterms:W3CDTF">2021-10-11T01:59:36Z</dcterms:modified>
</cp:coreProperties>
</file>