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August D    </w:t>
      </w:r>
      <w:r>
        <w:t xml:space="preserve">   Bangtan Sonyeondan    </w:t>
      </w:r>
      <w:r>
        <w:t xml:space="preserve">   Christian ChimChim    </w:t>
      </w:r>
      <w:r>
        <w:t xml:space="preserve">   Genie    </w:t>
      </w:r>
      <w:r>
        <w:t xml:space="preserve">   J-Dope    </w:t>
      </w:r>
      <w:r>
        <w:t xml:space="preserve">   Jack    </w:t>
      </w:r>
      <w:r>
        <w:t xml:space="preserve">   Jeon Jungkook    </w:t>
      </w:r>
      <w:r>
        <w:t xml:space="preserve">   JiKook    </w:t>
      </w:r>
      <w:r>
        <w:t xml:space="preserve">   Jung Hoseok    </w:t>
      </w:r>
      <w:r>
        <w:t xml:space="preserve">   Justin Seagull    </w:t>
      </w:r>
      <w:r>
        <w:t xml:space="preserve">   Kim Namjoon    </w:t>
      </w:r>
      <w:r>
        <w:t xml:space="preserve">   Kim Seokjin    </w:t>
      </w:r>
      <w:r>
        <w:t xml:space="preserve">   Kim Taehyung    </w:t>
      </w:r>
      <w:r>
        <w:t xml:space="preserve">   Kookie    </w:t>
      </w:r>
      <w:r>
        <w:t xml:space="preserve">   Min Yoongi    </w:t>
      </w:r>
      <w:r>
        <w:t xml:space="preserve">   Monie    </w:t>
      </w:r>
      <w:r>
        <w:t xml:space="preserve">   NamJin    </w:t>
      </w:r>
      <w:r>
        <w:t xml:space="preserve">   NamKook    </w:t>
      </w:r>
      <w:r>
        <w:t xml:space="preserve">   Park Jimin    </w:t>
      </w:r>
      <w:r>
        <w:t xml:space="preserve">   RM    </w:t>
      </w:r>
      <w:r>
        <w:t xml:space="preserve">   SugaKookie    </w:t>
      </w:r>
      <w:r>
        <w:t xml:space="preserve">   TaeTae    </w:t>
      </w:r>
      <w:r>
        <w:t xml:space="preserve">   VKook    </w:t>
      </w:r>
      <w:r>
        <w:t xml:space="preserve">   VMin    </w:t>
      </w:r>
      <w:r>
        <w:t xml:space="preserve">   YeonKi Min    </w:t>
      </w:r>
      <w:r>
        <w:t xml:space="preserve">   YoonJin    </w:t>
      </w:r>
      <w:r>
        <w:t xml:space="preserve">   YoonMin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2021-10-11T02:37:58Z</dcterms:created>
  <dcterms:modified xsi:type="dcterms:W3CDTF">2021-10-11T02:37:58Z</dcterms:modified>
</cp:coreProperties>
</file>