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Best Of Me    </w:t>
      </w:r>
      <w:r>
        <w:t xml:space="preserve">   Boyz With Fun    </w:t>
      </w:r>
      <w:r>
        <w:t xml:space="preserve">   I'm Fine    </w:t>
      </w:r>
      <w:r>
        <w:t xml:space="preserve">   Don't Leave Me    </w:t>
      </w:r>
      <w:r>
        <w:t xml:space="preserve">   Run    </w:t>
      </w:r>
      <w:r>
        <w:t xml:space="preserve">   Not Today    </w:t>
      </w:r>
      <w:r>
        <w:t xml:space="preserve">   Go Go    </w:t>
      </w:r>
      <w:r>
        <w:t xml:space="preserve">   Dope    </w:t>
      </w:r>
      <w:r>
        <w:t xml:space="preserve">   I Need U    </w:t>
      </w:r>
      <w:r>
        <w:t xml:space="preserve">   Save Me    </w:t>
      </w:r>
      <w:r>
        <w:t xml:space="preserve">   Boy in Luv    </w:t>
      </w:r>
      <w:r>
        <w:t xml:space="preserve">   Spring Day    </w:t>
      </w:r>
      <w:r>
        <w:t xml:space="preserve">   Mic Drop    </w:t>
      </w:r>
      <w:r>
        <w:t xml:space="preserve">   Blood, Sweat, and Tears    </w:t>
      </w:r>
      <w:r>
        <w:t xml:space="preserve">   Idol    </w:t>
      </w:r>
      <w:r>
        <w:t xml:space="preserve">   DNA    </w:t>
      </w:r>
      <w:r>
        <w:t xml:space="preserve">   Fake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2021-10-11T02:38:09Z</dcterms:created>
  <dcterms:modified xsi:type="dcterms:W3CDTF">2021-10-11T02:38:09Z</dcterms:modified>
</cp:coreProperties>
</file>