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yourself    </w:t>
      </w:r>
      <w:r>
        <w:t xml:space="preserve">   No    </w:t>
      </w:r>
      <w:r>
        <w:t xml:space="preserve">   No more dream    </w:t>
      </w:r>
      <w:r>
        <w:t xml:space="preserve">   Big hit entertainment    </w:t>
      </w:r>
      <w:r>
        <w:t xml:space="preserve">   Bangtan boys    </w:t>
      </w:r>
      <w:r>
        <w:t xml:space="preserve">   Bts    </w:t>
      </w:r>
      <w:r>
        <w:t xml:space="preserve">   V    </w:t>
      </w:r>
      <w:r>
        <w:t xml:space="preserve">   Jhope    </w:t>
      </w:r>
      <w:r>
        <w:t xml:space="preserve">   Rapmonster    </w:t>
      </w:r>
      <w:r>
        <w:t xml:space="preserve">   Suga    </w:t>
      </w:r>
      <w:r>
        <w:t xml:space="preserve">   Jungkook    </w:t>
      </w:r>
      <w:r>
        <w:t xml:space="preserve">   Jimin    </w:t>
      </w:r>
      <w:r>
        <w:t xml:space="preserve">   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2021-10-11T02:38:17Z</dcterms:created>
  <dcterms:modified xsi:type="dcterms:W3CDTF">2021-10-11T02:38:17Z</dcterms:modified>
</cp:coreProperties>
</file>