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Tae Tae    </w:t>
      </w:r>
      <w:r>
        <w:t xml:space="preserve">   Tae    </w:t>
      </w:r>
      <w:r>
        <w:t xml:space="preserve">   Sunshine    </w:t>
      </w:r>
      <w:r>
        <w:t xml:space="preserve">   Worldwide handsome    </w:t>
      </w:r>
      <w:r>
        <w:t xml:space="preserve">   Meow meow    </w:t>
      </w:r>
      <w:r>
        <w:t xml:space="preserve">   Jin    </w:t>
      </w:r>
      <w:r>
        <w:t xml:space="preserve">   Suga    </w:t>
      </w:r>
      <w:r>
        <w:t xml:space="preserve">   J-hope    </w:t>
      </w:r>
      <w:r>
        <w:t xml:space="preserve">   Kookie    </w:t>
      </w:r>
      <w:r>
        <w:t xml:space="preserve">   Namjoon    </w:t>
      </w:r>
      <w:r>
        <w:t xml:space="preserve">   Jimin    </w:t>
      </w:r>
      <w:r>
        <w:t xml:space="preserve">   Yoongi    </w:t>
      </w:r>
      <w:r>
        <w:t xml:space="preserve">   Hoseok    </w:t>
      </w:r>
      <w:r>
        <w:t xml:space="preserve">   Rap monster    </w:t>
      </w:r>
      <w:r>
        <w:t xml:space="preserve">   Seokjin    </w:t>
      </w:r>
      <w:r>
        <w:t xml:space="preserve">   Taehyung    </w:t>
      </w:r>
      <w:r>
        <w:t xml:space="preserve">   Jungkook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2021-10-11T02:38:40Z</dcterms:created>
  <dcterms:modified xsi:type="dcterms:W3CDTF">2021-10-11T02:38:40Z</dcterms:modified>
</cp:coreProperties>
</file>