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Jungshook    </w:t>
      </w:r>
      <w:r>
        <w:t xml:space="preserve">   Jungkook    </w:t>
      </w:r>
      <w:r>
        <w:t xml:space="preserve">   Muscle pig    </w:t>
      </w:r>
      <w:r>
        <w:t xml:space="preserve">   Mang    </w:t>
      </w:r>
      <w:r>
        <w:t xml:space="preserve">   Van    </w:t>
      </w:r>
      <w:r>
        <w:t xml:space="preserve">   Chimmy    </w:t>
      </w:r>
      <w:r>
        <w:t xml:space="preserve">   Shooky    </w:t>
      </w:r>
      <w:r>
        <w:t xml:space="preserve">   Cooky    </w:t>
      </w:r>
      <w:r>
        <w:t xml:space="preserve">   Suga    </w:t>
      </w:r>
      <w:r>
        <w:t xml:space="preserve">   Tata    </w:t>
      </w:r>
      <w:r>
        <w:t xml:space="preserve">   Worldwidehandsome    </w:t>
      </w:r>
      <w:r>
        <w:t xml:space="preserve">   Jin    </w:t>
      </w:r>
      <w:r>
        <w:t xml:space="preserve">   Rap monster    </w:t>
      </w:r>
      <w:r>
        <w:t xml:space="preserve">   Jhope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CROSSWORD</dc:title>
  <dcterms:created xsi:type="dcterms:W3CDTF">2021-10-11T02:37:51Z</dcterms:created>
  <dcterms:modified xsi:type="dcterms:W3CDTF">2021-10-11T02:37:51Z</dcterms:modified>
</cp:coreProperties>
</file>