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Jin    </w:t>
      </w:r>
      <w:r>
        <w:t xml:space="preserve">   Jimin You got no jams    </w:t>
      </w:r>
      <w:r>
        <w:t xml:space="preserve">   Lie    </w:t>
      </w:r>
      <w:r>
        <w:t xml:space="preserve">   MAMA    </w:t>
      </w:r>
      <w:r>
        <w:t xml:space="preserve">   Run    </w:t>
      </w:r>
      <w:r>
        <w:t xml:space="preserve">   I need you    </w:t>
      </w:r>
      <w:r>
        <w:t xml:space="preserve">   Mic drop    </w:t>
      </w:r>
      <w:r>
        <w:t xml:space="preserve">   Serendipity    </w:t>
      </w:r>
      <w:r>
        <w:t xml:space="preserve">   Fake love    </w:t>
      </w:r>
      <w:r>
        <w:t xml:space="preserve">   DNA    </w:t>
      </w:r>
      <w:r>
        <w:t xml:space="preserve">   Suga    </w:t>
      </w:r>
      <w:r>
        <w:t xml:space="preserve">   Jungkook    </w:t>
      </w:r>
      <w:r>
        <w:t xml:space="preserve">   Jimin    </w:t>
      </w:r>
      <w:r>
        <w:t xml:space="preserve">   Rap monster    </w:t>
      </w:r>
      <w:r>
        <w:t xml:space="preserve">   Jhope    </w:t>
      </w:r>
      <w:r>
        <w:t xml:space="preserve">   Bts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</dc:title>
  <dcterms:created xsi:type="dcterms:W3CDTF">2021-10-11T02:37:34Z</dcterms:created>
  <dcterms:modified xsi:type="dcterms:W3CDTF">2021-10-11T02:37:34Z</dcterms:modified>
</cp:coreProperties>
</file>