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Jimin you got no jams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Infires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your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Pink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 wake up in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Love isnt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my blood veseles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ChimChim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 Playboy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the moonlight shine down on us as i confess my love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YookiMin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 your love before i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2021-10-11T02:37:41Z</dcterms:created>
  <dcterms:modified xsi:type="dcterms:W3CDTF">2021-10-11T02:37:41Z</dcterms:modified>
</cp:coreProperties>
</file>