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</w:tbl>
    <w:p>
      <w:pPr>
        <w:pStyle w:val="WordBankLarge"/>
      </w:pPr>
      <w:r>
        <w:t xml:space="preserve">   Mic drop    </w:t>
      </w:r>
      <w:r>
        <w:t xml:space="preserve">   Let me know    </w:t>
      </w:r>
      <w:r>
        <w:t xml:space="preserve">   Spine breaker    </w:t>
      </w:r>
      <w:r>
        <w:t xml:space="preserve">   So what    </w:t>
      </w:r>
      <w:r>
        <w:t xml:space="preserve">   Promise    </w:t>
      </w:r>
      <w:r>
        <w:t xml:space="preserve">   134340    </w:t>
      </w:r>
      <w:r>
        <w:t xml:space="preserve">   No    </w:t>
      </w:r>
      <w:r>
        <w:t xml:space="preserve">   No more dream    </w:t>
      </w:r>
      <w:r>
        <w:t xml:space="preserve">   Danger    </w:t>
      </w:r>
      <w:r>
        <w:t xml:space="preserve">   Love maze    </w:t>
      </w:r>
      <w:r>
        <w:t xml:space="preserve">   Autumn leaves    </w:t>
      </w:r>
      <w:r>
        <w:t xml:space="preserve">  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crossword</dc:title>
  <dcterms:created xsi:type="dcterms:W3CDTF">2021-10-11T02:38:14Z</dcterms:created>
  <dcterms:modified xsi:type="dcterms:W3CDTF">2021-10-11T02:38:14Z</dcterms:modified>
</cp:coreProperties>
</file>