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crossword [  complete the lyrics 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let me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Please _______ tonight  [ hint: yoongi 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a______singer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Ocean, desert, the world, ___________ is the same thing , different names [ hint: rm 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I stop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Forever we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show me, I’ll 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You’re in ______ [ hint: ⚠️⚠️⚠️⚠️ 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Untrue, ______ [ hint: 🦋 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know that I can’t________me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Everywhere  I go,________ I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don’t wanna say yes, I don’t _________ 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I’m gonna take my horse to the _______ town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wanna big house,_________&amp; big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Now I don’t ______ , who are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crossword [  complete the lyrics ]</dc:title>
  <dcterms:created xsi:type="dcterms:W3CDTF">2021-10-11T02:38:21Z</dcterms:created>
  <dcterms:modified xsi:type="dcterms:W3CDTF">2021-10-11T02:38:21Z</dcterms:modified>
</cp:coreProperties>
</file>