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God of destruction    </w:t>
      </w:r>
      <w:r>
        <w:t xml:space="preserve">   Pardon    </w:t>
      </w:r>
      <w:r>
        <w:t xml:space="preserve">   Infires    </w:t>
      </w:r>
      <w:r>
        <w:t xml:space="preserve">   You got no jams    </w:t>
      </w:r>
      <w:r>
        <w:t xml:space="preserve">   Kpop    </w:t>
      </w:r>
      <w:r>
        <w:t xml:space="preserve">   Korea    </w:t>
      </w:r>
      <w:r>
        <w:t xml:space="preserve">   BTS    </w:t>
      </w:r>
      <w:r>
        <w:t xml:space="preserve">   Taehyung    </w:t>
      </w:r>
      <w:r>
        <w:t xml:space="preserve">   Jhope    </w:t>
      </w:r>
      <w:r>
        <w:t xml:space="preserve">   Jin    </w:t>
      </w:r>
      <w:r>
        <w:t xml:space="preserve">   Jimin    </w:t>
      </w:r>
      <w:r>
        <w:t xml:space="preserve">   Jungkook    </w:t>
      </w:r>
      <w:r>
        <w:t xml:space="preserve">   RapMonster    </w:t>
      </w:r>
      <w:r>
        <w:t xml:space="preserve">   Suga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2021-10-11T02:37:55Z</dcterms:created>
  <dcterms:modified xsi:type="dcterms:W3CDTF">2021-10-11T02:37:55Z</dcterms:modified>
</cp:coreProperties>
</file>