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stage names and birth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hoseok    </w:t>
      </w:r>
      <w:r>
        <w:t xml:space="preserve">   j-hope    </w:t>
      </w:r>
      <w:r>
        <w:t xml:space="preserve">   jeon jungkook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  <w:r>
        <w:t xml:space="preserve">   kim namjoon    </w:t>
      </w:r>
      <w:r>
        <w:t xml:space="preserve">   kim seokjin    </w:t>
      </w:r>
      <w:r>
        <w:t xml:space="preserve">   min yoongi    </w:t>
      </w:r>
      <w:r>
        <w:t xml:space="preserve">   park jimin    </w:t>
      </w:r>
      <w:r>
        <w:t xml:space="preserve">   rap monster    </w:t>
      </w:r>
      <w:r>
        <w:t xml:space="preserve">   suga    </w:t>
      </w:r>
      <w:r>
        <w:t xml:space="preserve">   taehyung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stage names and birth names</dc:title>
  <dcterms:created xsi:type="dcterms:W3CDTF">2021-10-11T02:37:58Z</dcterms:created>
  <dcterms:modified xsi:type="dcterms:W3CDTF">2021-10-11T02:37:58Z</dcterms:modified>
</cp:coreProperties>
</file>