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- wings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21st _______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yoongi’s solo?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M__M__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jimin’s solo?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taehyung’s solo?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What’s is Rap line rap song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 “am I right “ Is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outro?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What’s namjoon’s solo?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made me _____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the Song name with numbers?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jin solo?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Blood sweat and _____ 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- wings crossword </dc:title>
  <dcterms:created xsi:type="dcterms:W3CDTF">2021-10-11T02:38:24Z</dcterms:created>
  <dcterms:modified xsi:type="dcterms:W3CDTF">2021-10-11T02:38:24Z</dcterms:modified>
</cp:coreProperties>
</file>