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Buah-buahan Tempatan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Buahnya bulat tapi menggererutu, banyak dijual oleh penjaja, keras-keras bukannya batu, enak dikunyah begitu sahaja.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Rasanya manis bukan kepalang, bila masak warnanya hitam, dari luar boleh dibilang, berapa banyak isi di dalam.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Pokoknya rendah tidaklah tinggi, daunnya panjang berduri pula, ada mata tiada gigi, buah apakah tunasnya di kepala.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Kulitnya keras berduri pula, bila dimakan enak sekali, bila masak kuning warnanya, raja buah gelaran diberi.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Kulit dan isi seakan nangka, sekali cuba tentulah hendak, buah apa cuba teka, digoreng panas rasanya enak.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Tumbuh merayap di atas bumi, kecil bijinya bulat buahnya, manis sekali tidak teperi, merah dan kuning warna isinya.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Dari jauh tidaklah jelas, sudah dekat jadi sebutan, hendak dimakan kulit dipulas, manis rasanya bukan rambutan.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Ditanam orang merata ceruk, rupa dan bentuk berbagai jenis, buah yang muda dibuat jeruk, rasanya bercampur manis dan masam.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Isinya lembut kuning memerah, bijinya banyak hitam warnanya, tak kira musim ia berbuah, bulat membujur itulah bentuknya.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Batangnya lembut daunnya lebar, sungguh mudah hendak ditebang, di merata tempat sudah tersebar, di goreng panaas enak dihidang.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Buah-buahan Tempatan</dc:title>
  <dcterms:created xsi:type="dcterms:W3CDTF">2021-10-11T02:37:45Z</dcterms:created>
  <dcterms:modified xsi:type="dcterms:W3CDTF">2021-10-11T02:37:45Z</dcterms:modified>
</cp:coreProperties>
</file>