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Calloway    </w:t>
      </w:r>
      <w:r>
        <w:t xml:space="preserve">   suitcase    </w:t>
      </w:r>
      <w:r>
        <w:t xml:space="preserve">   Grand Rapids    </w:t>
      </w:r>
      <w:r>
        <w:t xml:space="preserve">   Lefty Lewis    </w:t>
      </w:r>
      <w:r>
        <w:t xml:space="preserve">   Flint    </w:t>
      </w:r>
      <w:r>
        <w:t xml:space="preserve">   Bubby    </w:t>
      </w:r>
      <w:r>
        <w:t xml:space="preserve">   provoked    </w:t>
      </w:r>
      <w:r>
        <w:t xml:space="preserve">   padlock    </w:t>
      </w:r>
      <w:r>
        <w:t xml:space="preserve">   urchins    </w:t>
      </w:r>
      <w:r>
        <w:t xml:space="preserve">   simmered    </w:t>
      </w:r>
      <w:r>
        <w:t xml:space="preserve">   luxurious    </w:t>
      </w:r>
      <w:r>
        <w:t xml:space="preserve">   icebox    </w:t>
      </w:r>
      <w:r>
        <w:t xml:space="preserve">   locomotive    </w:t>
      </w:r>
      <w:r>
        <w:t xml:space="preserve">   paddled    </w:t>
      </w:r>
      <w:r>
        <w:t xml:space="preserve">   foster    </w:t>
      </w:r>
      <w:r>
        <w:t xml:space="preserve">   engagement    </w:t>
      </w:r>
      <w:r>
        <w:t xml:space="preserve">   depression    </w:t>
      </w:r>
      <w:r>
        <w:t xml:space="preserve">   conscience    </w:t>
      </w:r>
      <w:r>
        <w:t xml:space="preserve">   brute    </w:t>
      </w:r>
      <w:r>
        <w:t xml:space="preserve">   beloved    </w:t>
      </w:r>
      <w:r>
        <w:t xml:space="preserve">   glum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 not Buddy</dc:title>
  <dcterms:created xsi:type="dcterms:W3CDTF">2021-10-11T02:38:12Z</dcterms:created>
  <dcterms:modified xsi:type="dcterms:W3CDTF">2021-10-11T02:38:12Z</dcterms:modified>
</cp:coreProperties>
</file>