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Bubble Brew Back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place where people got 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 did susanna give sarah Good?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town where most of the story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told  the  girls fortune?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Abigal like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susanna's father do for a living?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siblings does susanna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 did susanna's parents  run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ship did William sail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susanna's sister's 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religion were most of the towns people?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Bubble Brew Back Crossword</dc:title>
  <dcterms:created xsi:type="dcterms:W3CDTF">2021-10-11T02:37:53Z</dcterms:created>
  <dcterms:modified xsi:type="dcterms:W3CDTF">2021-10-11T02:37:53Z</dcterms:modified>
</cp:coreProperties>
</file>