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Bubble Trouble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wind    </w:t>
      </w:r>
      <w:r>
        <w:t xml:space="preserve">   fan    </w:t>
      </w:r>
      <w:r>
        <w:t xml:space="preserve">   bubble machine    </w:t>
      </w:r>
      <w:r>
        <w:t xml:space="preserve">   little    </w:t>
      </w:r>
      <w:r>
        <w:t xml:space="preserve">   round    </w:t>
      </w:r>
      <w:r>
        <w:t xml:space="preserve">   soap    </w:t>
      </w:r>
      <w:r>
        <w:t xml:space="preserve">   gigantic    </w:t>
      </w:r>
      <w:r>
        <w:t xml:space="preserve">   blowing    </w:t>
      </w:r>
      <w:r>
        <w:t xml:space="preserve">   bubbles    </w:t>
      </w:r>
      <w:r>
        <w:t xml:space="preserve">   float    </w:t>
      </w:r>
      <w:r>
        <w:t xml:space="preserve">   pop    </w:t>
      </w:r>
      <w:r>
        <w:t xml:space="preserve">   solution    </w:t>
      </w:r>
      <w:r>
        <w:t xml:space="preserve">  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Bubble Trouble</dc:title>
  <dcterms:created xsi:type="dcterms:W3CDTF">2021-10-11T02:37:26Z</dcterms:created>
  <dcterms:modified xsi:type="dcterms:W3CDTF">2021-10-11T02:37:26Z</dcterms:modified>
</cp:coreProperties>
</file>